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 NOMINATIONS:ISSUES IN NOMINATIONS AND CONFIRMATION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 NOMINATIONS:ISSUES IN NOMINATIONS AND CONFIRMATION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本书出售、求购地址：https://www.jiaokey.com/book/detail/40740123.html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关键词搜索：https://www.jiaokey.com/tag/COURT NOMINATIONS:ISSUES IN NOMINATIONS AND CONFIRMATION.html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