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JUDICIARY  THE SUPREME COURT IN THE GOVERNMENTAL PROCESS  3D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JUDICIARY  THE SUPREME COURT IN THE GOVERNMENTAL PROCESS  3D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 JUDICIARY  THE SUPREME COURT IN THE GOVERNMENTAL PROCESS  3D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