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BLOOD:TEXTBOOK OF HEMATOLOGY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BLOOD:TEXTBOOK OF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本书出售、求购地址：https://www.jiaokey.com/book/detail/40740084.html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关键词搜索：https://www.jiaokey.com/tag/BLOOD:TEXTBOOK OF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