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40740079_THE WHITE CELL_p558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40740079_THE WHITE CELL_p558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关键词搜索：https://www.jiaokey.com/tag/40740079_THE WHITE CELL_p558.html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