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书名：小児科診療講座  第4巻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小児科診療講座  第4巻 评论地址：https://www.jiaokey.com/book/detail/40740057.html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