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ARTERIAL SURGERY:NEW DIAGNOSTIC AND OPERATIVE TECHNIQUES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ARTERIAL SURGERY:NEW DIAGNOSTIC AND OPERATIVE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本书出售、求购地址：https://www.jiaokey.com/book/detail/40740047.html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关键词搜索：https://www.jiaokey.com/tag/ARTERIAL SURGERY:NEW DIAGNOSTIC AND OPERATIVE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