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MOTION PRESERVATION SURGERY OF THE SPINE ADVANCED TECHNIQUES AND CONTROVERSIES</w:t>
      </w:r>
    </w:p>
    <w:p>
      <w:r>
        <w:rPr>
          <w:rFonts w:ascii="宋体" w:hAnsi="宋体" w:eastAsia="宋体"/>
          <w:sz w:val="24"/>
        </w:rPr>
        <w:t>JAMES J.YUE  RUDOLF BERTAGNOLI  PAUL C.MCAFEE  HOWARD S.AN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MOTION PRESERVATION SURGERY OF THE SPINE ADVANCED TECHNIQUES AND CONTROVERSIES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J.YUE  RUDOLF BERTAGNOLI  PAUL C.MCAFEE  HOWARD S.AN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本书出售、求购地址：https://www.jiaokey.com/book/detail/40740022.html</w:t>
      </w:r>
    </w:p>
    <w:p>
      <w:r>
        <w:t>更多相关图书推荐：https://www.jiaokey.com</w:t>
      </w:r>
    </w:p>
    <w:p>
      <w:r>
        <w:t>JAMES J.YUE  RUDOLF BERTAGNOLI  PAUL C.MCAFEE  HOWARD S.AN 其他作品：https://www.jiaokey.com/tag/JAMES J.YUE  RUDOLF BERTAGNOLI  PAUL C.MCAFEE  HOWARD S.AN.html</w:t>
      </w:r>
    </w:p>
    <w:p>
      <w:r>
        <w:t>ELSEVIER 出版图书：https://www.jiaokey.com/tag/ELSEVIER.html</w:t>
      </w:r>
    </w:p>
    <w:p>
      <w:r>
        <w:t>关键词搜索：https://www.jiaokey.com/tag/MOTION PRESERVATION SURGERY OF THE SPINE ADVANCED TECHNIQUES AND CONTROVERSIES.html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