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Concerto per fagotto e orchestra in Mib maggiore Riduzione per fagotto e pianoforte z.8492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Concerto per fagotto e orchestra in Mib maggiore Riduzione per fagotto e pianoforte z.8492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本书出售、求购地址：https://www.jiaokey.com/book/detail/40740017.html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关键词搜索：https://www.jiaokey.com/tag/Bach Concerto per fagotto e orchestra in Mib maggiore Riduzione per fagotto e pianoforte z.8492.html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