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piece for basssoon and orchestra BA 8512a</w:t>
      </w:r>
    </w:p>
    <w:p>
      <w:r>
        <w:rPr>
          <w:rFonts w:ascii="宋体" w:hAnsi="宋体" w:eastAsia="宋体"/>
          <w:sz w:val="24"/>
        </w:rPr>
        <w:t>Berwald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piece for basssoon and orchestra BA 8512a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本书出售、求购地址：https://www.jiaokey.com/book/detail/40739981.html</w:t>
      </w:r>
    </w:p>
    <w:p>
      <w:r>
        <w:t>更多相关图书推荐：https://www.jiaokey.com</w:t>
      </w:r>
    </w:p>
    <w:p>
      <w:r>
        <w:t>Berwald 其他作品：https://www.jiaokey.com/tag/Berwald.html</w:t>
      </w:r>
    </w:p>
    <w:p>
      <w:r>
        <w:t>B?renreiter-Verlag 出版图书：https://www.jiaokey.com/tag/B?renreiter-Verlag.html</w:t>
      </w:r>
    </w:p>
    <w:p>
      <w:r>
        <w:t>关键词搜索：https://www.jiaokey.com/tag/concert piece for basssoon and orchestra BA 8512a.html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