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Monolog Op.84 fur Fagott solo 05 503</w:t>
      </w:r>
    </w:p>
    <w:p>
      <w:r>
        <w:rPr>
          <w:rFonts w:ascii="宋体" w:hAnsi="宋体" w:eastAsia="宋体"/>
          <w:sz w:val="24"/>
        </w:rPr>
        <w:t>Fritz Leitermeyer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Monolog Op.84 fur Fagott solo 05 503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Leitermeyer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本书出售、求购地址：https://www.jiaokey.com/book/detail/40739970.html</w:t>
      </w:r>
    </w:p>
    <w:p>
      <w:r>
        <w:t>更多相关图书推荐：https://www.jiaokey.com</w:t>
      </w:r>
    </w:p>
    <w:p>
      <w:r>
        <w:t>Fritz Leitermeyer 其他作品：https://www.jiaokey.com/tag/Fritz Leitermeyer.html</w:t>
      </w:r>
    </w:p>
    <w:p>
      <w:r>
        <w:t>关键词搜索：https://www.jiaokey.com/tag/Monolog Op.84 fur Fagott solo 05 503.html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