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Exsultate Jubilate： Motette for Soprano solo with Orchestra K 165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Exsultate Jubilate： Motette for Soprano solo with Orchestra K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关键词搜索：https://www.jiaokey.com/tag/Exsultate Jubilate： Motette for Soprano solo with Orchestra K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