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monolog op.64 fur fagott solo 05503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monolog op.64 fur fagott solo 05503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本书出售、求购地址：https://www.jiaokey.com/book/detail/40739938.html</w:t>
      </w:r>
    </w:p>
    <w:p>
      <w:r>
        <w:t>更多相关图书推荐：https://www.jiaokey.com</w:t>
      </w:r>
    </w:p>
    <w:p>
      <w:r>
        <w:t>doblinger 出版图书：https://www.jiaokey.com/tag/doblinger.html</w:t>
      </w:r>
    </w:p>
    <w:p>
      <w:r>
        <w:t>关键词搜索：https://www.jiaokey.com/tag/monolog op.64 fur fagott solo 05503.html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