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F#MINOR 1903-4 for piano F0507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F#MINOR 1903-4 for piano F0507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本书出售、求购地址：https://www.jiaokey.com/book/detail/40739919.html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关键词搜索：https://www.jiaokey.com/tag/SONATA IN F#MINOR 1903-4 for piano F0507.html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