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sonatas opus 50 Nos.4-5 for Bassoon &amp; Basso Continuo MR 2169</w:t>
      </w:r>
    </w:p>
    <w:p>
      <w:r>
        <w:rPr>
          <w:rFonts w:ascii="宋体" w:hAnsi="宋体" w:eastAsia="宋体"/>
          <w:sz w:val="24"/>
        </w:rPr>
        <w:t>Joseph Bodin Boismortier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sonatas opus 50 Nos.4-5 for Bassoon &amp; Basso Continuo MR 2169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Bodin Boismortier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本书出售、求购地址：https://www.jiaokey.com/book/detail/40739917.html</w:t>
      </w:r>
    </w:p>
    <w:p>
      <w:r>
        <w:t>更多相关图书推荐：https://www.jiaokey.com</w:t>
      </w:r>
    </w:p>
    <w:p>
      <w:r>
        <w:t>Joseph Bodin Boismortier 其他作品：https://www.jiaokey.com/tag/Joseph Bodin Boismortier.html</w:t>
      </w:r>
    </w:p>
    <w:p>
      <w:r>
        <w:t>关键词搜索：https://www.jiaokey.com/tag/Two sonatas opus 50 Nos.4-5 for Bassoon &amp; Basso Continuo MR 2169.html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