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orchestra parts for bassoon Ⅰ symphony No.1  No.8510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orchestra parts for bassoon Ⅰ symphony No.1  No.8510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本书出售、求购地址：https://www.jiaokey.com/book/detail/40739900.html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关键词搜索：https://www.jiaokey.com/tag/album of orchestra parts for bassoon Ⅰ symphony No.1  No.8510.html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