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Op.posth.violin and piano Reduction for violin and piano</w:t>
      </w:r>
    </w:p>
    <w:p>
      <w:r>
        <w:rPr>
          <w:rFonts w:ascii="宋体" w:hAnsi="宋体" w:eastAsia="宋体"/>
          <w:sz w:val="24"/>
        </w:rPr>
        <w:t>Béla Bartók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Op.posth.violin and piano Reduction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Béla Bartók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本书出售、求购地址：https://www.jiaokey.com/book/detail/40739886.html</w:t>
      </w:r>
    </w:p>
    <w:p>
      <w:r>
        <w:t>更多相关图书推荐：https://www.jiaokey.com</w:t>
      </w:r>
    </w:p>
    <w:p>
      <w:r>
        <w:t>Béla Bartók 其他作品：https://www.jiaokey.com/tag/Béla Bartók.html</w:t>
      </w:r>
    </w:p>
    <w:p>
      <w:r>
        <w:t>关键词搜索：https://www.jiaokey.com/tag/Concerto No.1 Op.posth.violin and piano Reduction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