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polovtsian dances for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polovtsian dances for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本书出售、求购地址：https://www.jiaokey.com/book/detail/40739878.html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关键词搜索：https://www.jiaokey.com/tag/polovtsian dances for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