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47 sonata in D for Trumpet Strings and continuo first edition piano score Ed.Nr.629K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47 sonata in D for Trumpet Strings and continuo first edition piano score Ed.Nr.629K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本书出售、求购地址：https://www.jiaokey.com/book/detail/40739868.html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关键词搜索：https://www.jiaokey.com/tag/ars 47 sonata in D for Trumpet Strings and continuo first edition piano score Ed.Nr.629K.html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