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Five preludes for trumpet and piano Edition Sikorski 6748</w:t>
      </w:r>
    </w:p>
    <w:p>
      <w:r>
        <w:rPr>
          <w:rFonts w:ascii="宋体" w:hAnsi="宋体" w:eastAsia="宋体"/>
          <w:sz w:val="24"/>
        </w:rPr>
        <w:t>Timofei Dokschizer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Five preludes for trumpet and piano Edition Sikorski 6748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Timofei Dokschizer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本书出售、求购地址：https://www.jiaokey.com/book/detail/40739865.html</w:t>
      </w:r>
    </w:p>
    <w:p>
      <w:r>
        <w:t>更多相关图书推荐：https://www.jiaokey.com</w:t>
      </w:r>
    </w:p>
    <w:p>
      <w:r>
        <w:t>Timofei Dokschizer 其他作品：https://www.jiaokey.com/tag/Timofei Dokschizer.html</w:t>
      </w:r>
    </w:p>
    <w:p>
      <w:r>
        <w:t>关键词搜索：https://www.jiaokey.com/tag/johann sebastian bach Five preludes for trumpet and piano Edition Sikorski 6748.html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