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für Trompete und Orchester 1975 Ausgabe für Trompete und Klavier vom Komponisten 05 746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für Trompete und Orchester 1975 Ausgabe für Trompete und Klavier vom Komponisten 05 746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本书出售、求购地址：https://www.jiaokey.com/book/detail/40739848.html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关键词搜索：https://www.jiaokey.com/tag/Konzert für Trompete und Orchester 1975 Ausgabe für Trompete und Klavier vom Komponisten 05 746.html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