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Trompete und Gro?es Orchester op.88 Aüsgabe für Trompete und Klavier 05 744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Trompete und Gro?es Orchester op.88 Aüsgabe für Trompete und Klavier 05 744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本书出售、求购地址：https://www.jiaokey.com/book/detail/40739846.html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关键词搜索：https://www.jiaokey.com/tag/Konzert für Trompete und Gro?es Orchester op.88 Aüsgabe für Trompete und Klavier 05 744.html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