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and scales for Violon posthumous publication 1967 SF 9484</w:t>
      </w:r>
    </w:p>
    <w:p>
      <w:r>
        <w:rPr>
          <w:rFonts w:ascii="宋体" w:hAnsi="宋体" w:eastAsia="宋体"/>
          <w:sz w:val="24"/>
        </w:rPr>
        <w:t>Eugène Ysa?e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and scales for Violon posthumous publication 1967 SF 9484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Ysa?e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Frères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本书出售、求购地址：https://www.jiaokey.com/book/detail/40739841.html</w:t>
      </w:r>
    </w:p>
    <w:p>
      <w:r>
        <w:t>更多相关图书推荐：https://www.jiaokey.com</w:t>
      </w:r>
    </w:p>
    <w:p>
      <w:r>
        <w:t>Eugène Ysa?e 其他作品：https://www.jiaokey.com/tag/Eugène Ysa?e.html</w:t>
      </w:r>
    </w:p>
    <w:p>
      <w:r>
        <w:t>Schott Frères 出版图书：https://www.jiaokey.com/tag/Schott Frères.html</w:t>
      </w:r>
    </w:p>
    <w:p>
      <w:r>
        <w:t>关键词搜索：https://www.jiaokey.com/tag/Exercises and scales for Violon posthumous publication 1967 SF 9484.html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