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sacred concertos for Trumpet in C and piano 1994-1996 ED 8548</w:t>
      </w:r>
    </w:p>
    <w:p>
      <w:r>
        <w:rPr>
          <w:rFonts w:ascii="宋体" w:hAnsi="宋体" w:eastAsia="宋体"/>
          <w:sz w:val="24"/>
        </w:rPr>
        <w:t>Hans Werner Henze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sacred concertos for Trumpet in C and piano 1994-1996 ED 8548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Werner Henze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本书出售、求购地址：https://www.jiaokey.com/book/detail/40739840.html</w:t>
      </w:r>
    </w:p>
    <w:p>
      <w:r>
        <w:t>更多相关图书推荐：https://www.jiaokey.com</w:t>
      </w:r>
    </w:p>
    <w:p>
      <w:r>
        <w:t>Hans Werner Henze 其他作品：https://www.jiaokey.com/tag/Hans Werner Henze.html</w:t>
      </w:r>
    </w:p>
    <w:p>
      <w:r>
        <w:t>SCHOTT 出版图书：https://www.jiaokey.com/tag/SCHOTT.html</w:t>
      </w:r>
    </w:p>
    <w:p>
      <w:r>
        <w:t>关键词搜索：https://www.jiaokey.com/tag/three sacred concertos for Trumpet in C and piano 1994-1996 ED 8548.html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