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diletto musicale Nr.270 Konzert für Trompete Streicher und Basso continuo Partitur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diletto musicale Nr.270 Konzert für Trompete Streicher und Basso continuo Partitur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本书出售、求购地址：https://www.jiaokey.com/book/detail/40739834.html</w:t>
      </w:r>
    </w:p>
    <w:p>
      <w:r>
        <w:t>更多相关图书推荐：https://www.jiaokey.com</w:t>
      </w:r>
    </w:p>
    <w:p>
      <w:r>
        <w:t>Verlag Doblinger 出版图书：https://www.jiaokey.com/tag/Verlag Doblinger.html</w:t>
      </w:r>
    </w:p>
    <w:p>
      <w:r>
        <w:t>关键词搜索：https://www.jiaokey.com/tag/diletto musicale Nr.270 Konzert für Trompete Streicher und Basso continuo Partitur.html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