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Monophony Ⅶ Trompete in G 05 711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Monophony Ⅶ Trompete in G 05 711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本书出售、求购地址：https://www.jiaokey.com/book/detail/40739832.html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关键词搜索：https://www.jiaokey.com/tag/Monophony Ⅶ Trompete in G 05 711.html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