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Polonaise de Concert Première Plonaise Brillante for Violin and Orchestra Op. 4 A 8213</w:t>
      </w:r>
    </w:p>
    <w:p>
      <w:r>
        <w:rPr>
          <w:rFonts w:ascii="宋体" w:hAnsi="宋体" w:eastAsia="宋体"/>
          <w:sz w:val="24"/>
        </w:rPr>
        <w:t>Henri 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Polonaise de Concert Première Plonaise Brillante for Violin and Orchestra Op. 4 A 8213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本书出售、求购地址：https://www.jiaokey.com/book/detail/40739826.html</w:t>
      </w:r>
    </w:p>
    <w:p>
      <w:r>
        <w:t>更多相关图书推荐：https://www.jiaokey.com</w:t>
      </w:r>
    </w:p>
    <w:p>
      <w:r>
        <w:t>Henri Wieniawski 其他作品：https://www.jiaokey.com/tag/Henri Wieniawski.html</w:t>
      </w:r>
    </w:p>
    <w:p>
      <w:r>
        <w:t>关键词搜索：https://www.jiaokey.com/tag/Polonaise de Concert Première Plonaise Brillante for Violin and Orchestra Op. 4 A 8213.html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