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 4 for Violin and Orchestra in D K.218 A 1774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 4 for Violin and Orchestra in D K.218 A 1774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本书出售、求购地址：https://www.jiaokey.com/book/detail/40739813.html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关键词搜索：https://www.jiaokey.com/tag/Concerto No. 4 for Violin and Orchestra in D K.218 A 1774.html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