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Violin and Orchestra in D Op.35 A 2196</w:t>
      </w:r>
    </w:p>
    <w:p>
      <w:r>
        <w:rPr>
          <w:rFonts w:ascii="宋体" w:hAnsi="宋体" w:eastAsia="宋体"/>
          <w:sz w:val="24"/>
        </w:rPr>
        <w:t>Peter Ilich Tchaikovsky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Violin and Orchestra in D Op.35 A 2196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Ilich Tchaikovsky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本书出售、求购地址：https://www.jiaokey.com/book/detail/40739811.html</w:t>
      </w:r>
    </w:p>
    <w:p>
      <w:r>
        <w:t>更多相关图书推荐：https://www.jiaokey.com</w:t>
      </w:r>
    </w:p>
    <w:p>
      <w:r>
        <w:t>Peter Ilich Tchaikovsky 其他作品：https://www.jiaokey.com/tag/Peter Ilich Tchaikovsky.html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关键词搜索：https://www.jiaokey.com/tag/Concerto for Violin and Orchestra in D Op.35 A 2196.html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