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Two Violins in D minor BWV 1043 A 1240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Two Violins in D minor BWV 1043 A 1240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本书出售、求购地址：https://www.jiaokey.com/book/detail/40739810.html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关键词搜索：https://www.jiaokey.com/tag/Concerto for Two Violins in D minor BWV 1043 A 1240.html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