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Coppélia Prélude et Mazurka A 1400</w:t>
      </w:r>
    </w:p>
    <w:p>
      <w:r>
        <w:rPr>
          <w:rFonts w:ascii="宋体" w:hAnsi="宋体" w:eastAsia="宋体"/>
          <w:sz w:val="24"/>
        </w:rPr>
        <w:t>Léo Delibes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Coppélia Prélude et Mazurka A 1400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Léo Delibes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本书出售、求购地址：https://www.jiaokey.com/book/detail/40739807.html</w:t>
      </w:r>
    </w:p>
    <w:p>
      <w:r>
        <w:t>更多相关图书推荐：https://www.jiaokey.com</w:t>
      </w:r>
    </w:p>
    <w:p>
      <w:r>
        <w:t>Léo Delibes 其他作品：https://www.jiaokey.com/tag/Léo Delibes.html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关键词搜索：https://www.jiaokey.com/tag/Coppélia Prélude et Mazurka A 1400.html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