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 for Violin and Orchestra in G minor Op. 26 A 1356</w:t>
      </w:r>
    </w:p>
    <w:p>
      <w:r>
        <w:rPr>
          <w:rFonts w:ascii="宋体" w:hAnsi="宋体" w:eastAsia="宋体"/>
          <w:sz w:val="24"/>
        </w:rPr>
        <w:t>max 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 for Violin and Orchestra in G minor Op. 26 A 1356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本书出售、求购地址：https://www.jiaokey.com/book/detail/40739804.html</w:t>
      </w:r>
    </w:p>
    <w:p>
      <w:r>
        <w:t>更多相关图书推荐：https://www.jiaokey.com</w:t>
      </w:r>
    </w:p>
    <w:p>
      <w:r>
        <w:t>max bruch 其他作品：https://www.jiaokey.com/tag/max bruch.html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关键词搜索：https://www.jiaokey.com/tag/Concerto No.1 for Violin and Orchestra in G minor Op. 26 A 1356.html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