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Fidelio Opera in Two Acts op.72 A 2287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Fidelio Opera in Two Acts op.72 A 2287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本书出售、求购地址：https://www.jiaokey.com/book/detail/40739781.html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关键词搜索：https://www.jiaokey.com/tag/Fidelio Opera in Two Acts op.72 A 2287.html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