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Concerto No. 2 in D K.314 A 1785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Concerto No. 2 in D K.314 A 1785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本书出售、求购地址：https://www.jiaokey.com/book/detail/40739774.html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关键词搜索：https://www.jiaokey.com/tag/Flute Concerto No. 2 in D K.314 A 1785.html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