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for Flute and Orchestra in G K.313 A 1784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for Flute and Orchestra in G K.313 A 1784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本书出售、求购地址：https://www.jiaokey.com/book/detail/40739772.html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关键词搜索：https://www.jiaokey.com/tag/Concerto No.1 for Flute and Orchestra in G K.313 A 1784.html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