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Violin and String Orchestra in G minor BWV 1056 A 8861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Violin and String Orchestra in G minor BWV 1056 A 8861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本书出售、求购地址：https://www.jiaokey.com/book/detail/40739771.html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关键词搜索：https://www.jiaokey.com/tag/Concerto for Violin and String Orchestra in G minor BWV 1056 A 8861.html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