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Berceuse for Flute and Chamber Orchestra  Op. 16 A 6972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Berceuse for Flute and Chamber Orchestra  Op. 16 A 6972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本书出售、求购地址：https://www.jiaokey.com/book/detail/40739765.html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关键词搜索：https://www.jiaokey.com/tag/Berceuse for Flute and Chamber Orchestra  Op. 16 A 6972.html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