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Nr.8044 sonate für fl?te und klavier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Nr.8044 sonate für fl?te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本书出售、求购地址：https://www.jiaokey.com/book/detail/40739763.html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Nr.8044 sonate für fl?te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