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MR.ABRAN for Cornet solo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MR.ABRAN for Cornet solo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本书出售、求购地址：https://www.jiaokey.com/book/detail/40739756.html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关键词搜索：https://www.jiaokey.com/tag/THE AMAZING MR.ABRAN for Cornet solo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