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methodical sonatas for violin or flute and basso continuo sonateⅠBA2241</w:t>
      </w:r>
    </w:p>
    <w:p>
      <w:r>
        <w:rPr>
          <w:rFonts w:ascii="宋体" w:hAnsi="宋体" w:eastAsia="宋体"/>
          <w:sz w:val="24"/>
        </w:rPr>
        <w:t>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methodical sonatas for violin or flute and basso continuo sonateⅠBA2241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本书出售、求购地址：https://www.jiaokey.com/book/detail/40739725.html</w:t>
      </w:r>
    </w:p>
    <w:p>
      <w:r>
        <w:t>更多相关图书推荐：https://www.jiaokey.com</w:t>
      </w:r>
    </w:p>
    <w:p>
      <w:r>
        <w:t>Telemann 其他作品：https://www.jiaokey.com/tag/Telemann.html</w:t>
      </w:r>
    </w:p>
    <w:p>
      <w:r>
        <w:t>关键词搜索：https://www.jiaokey.com/tag/methodical sonatas for violin or flute and basso continuo sonateⅠBA2241.html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