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C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C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本书出售、求购地址：https://www.jiaokey.com/book/detail/40739718.html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关键词搜索：https://www.jiaokey.com/tag/sonata in C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