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saxophone ABC saxophone-ABC szaxofon-ABC Z.14 289</w:t>
      </w:r>
    </w:p>
    <w:p>
      <w:r>
        <w:rPr>
          <w:rFonts w:ascii="宋体" w:hAnsi="宋体" w:eastAsia="宋体"/>
          <w:sz w:val="24"/>
        </w:rPr>
        <w:t>Perenyi Eva-Perenyi Peter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saxophone ABC saxophone-ABC szaxofon-ABC Z.14 289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Perenyi Eva-Perenyi Peter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本书出售、求购地址：https://www.jiaokey.com/book/detail/40739709.html</w:t>
      </w:r>
    </w:p>
    <w:p>
      <w:r>
        <w:t>更多相关图书推荐：https://www.jiaokey.com</w:t>
      </w:r>
    </w:p>
    <w:p>
      <w:r>
        <w:t>Perenyi Eva-Perenyi Peter 其他作品：https://www.jiaokey.com/tag/Perenyi Eva-Perenyi Peter.html</w:t>
      </w:r>
    </w:p>
    <w:p>
      <w:r>
        <w:t>关键词搜索：https://www.jiaokey.com/tag/saxophone ABC saxophone-ABC szaxofon-ABC Z.14 289.html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