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OP.78 3e solo de concert op.78 5e solo de concert op.91 pour saxophone alto Mib et piano 26 259 H.L.</w:t>
      </w:r>
    </w:p>
    <w:p>
      <w:r>
        <w:rPr>
          <w:rFonts w:ascii="宋体" w:hAnsi="宋体" w:eastAsia="宋体"/>
          <w:sz w:val="24"/>
        </w:rPr>
        <w:t>J.B.Singelee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OP.78 3e solo de concert op.78 5e solo de concert op.91 pour saxophone alto Mib et piano 26 259 H.L.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J.B.Singelee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本书出售、求购地址：https://www.jiaokey.com/book/detail/40739685.html</w:t>
      </w:r>
    </w:p>
    <w:p>
      <w:r>
        <w:t>更多相关图书推荐：https://www.jiaokey.com</w:t>
      </w:r>
    </w:p>
    <w:p>
      <w:r>
        <w:t>J.B.Singelee 其他作品：https://www.jiaokey.com/tag/J.B.Singelee.html</w:t>
      </w:r>
    </w:p>
    <w:p>
      <w:r>
        <w:t>关键词搜索：https://www.jiaokey.com/tag/concertino OP.78 3e solo de concert op.78 5e solo de concert op.91 pour saxophone alto Mib et piano 26 259 H.L..html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