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solo for the clarinet player with piano accompaniment ED .2523</w:t>
      </w:r>
    </w:p>
    <w:p>
      <w:r>
        <w:rPr>
          <w:rFonts w:ascii="宋体" w:hAnsi="宋体" w:eastAsia="宋体"/>
          <w:sz w:val="24"/>
        </w:rPr>
        <w:t>Jean baptiste lully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solo for the clarinet player with piano accompaniment ED .2523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baptiste lully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本书出售、求购地址：https://www.jiaokey.com/book/detail/40739681.html</w:t>
      </w:r>
    </w:p>
    <w:p>
      <w:r>
        <w:t>更多相关图书推荐：https://www.jiaokey.com</w:t>
      </w:r>
    </w:p>
    <w:p>
      <w:r>
        <w:t>Jean baptiste lully 其他作品：https://www.jiaokey.com/tag/Jean baptiste lully.html</w:t>
      </w:r>
    </w:p>
    <w:p>
      <w:r>
        <w:t>关键词搜索：https://www.jiaokey.com/tag/solo for the clarinet player with piano accompaniment ED .2523.html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