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Dances for Clarinet and Piano op.63 MR 2223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Dances for Clarinet and Piano op.63 MR 2223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本书出售、求购地址：https://www.jiaokey.com/book/detail/40739668.html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Musica Rara 出版图书：https://www.jiaokey.com/tag/Musica Rara.html</w:t>
      </w:r>
    </w:p>
    <w:p>
      <w:r>
        <w:t>关键词搜索：https://www.jiaokey.com/tag/Swedish Dances for Clarinet and Piano op.63 MR 2223.html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