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Rondo for Horn and Orchestra K.371 A 8774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Rondo for Horn and Orchestra K.371 A 8774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本书出售、求购地址：https://www.jiaokey.com/book/detail/40739642.html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关键词搜索：https://www.jiaokey.com/tag/Concert Rondo for Horn and Orchestra K.371 A 8774.html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