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Fantasien fantasies on poems of Richard Dehmel op.9 clarinet &amp; piano 05 390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Fantasien fantasies on poems of Richard Dehmel op.9 clarinet &amp; piano 05 390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Ludwig 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本书出售、求购地址：https://www.jiaokey.com/book/detail/40739637.html</w:t>
      </w:r>
    </w:p>
    <w:p>
      <w:r>
        <w:t>更多相关图书推荐：https://www.jiaokey.com</w:t>
      </w:r>
    </w:p>
    <w:p>
      <w:r>
        <w:t>Ludwig Doblinger 出版图书：https://www.jiaokey.com/tag/Ludwig Doblinger.html</w:t>
      </w:r>
    </w:p>
    <w:p>
      <w:r>
        <w:t>关键词搜索：https://www.jiaokey.com/tag/Fantasien fantasies on poems of Richard Dehmel op.9 clarinet &amp; piano 05 390.html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