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Tombeau de Ravel Valse-Caprices for Viola and Pianoforte or Clarinet and Pianoforte</w:t>
      </w:r>
    </w:p>
    <w:p>
      <w:r>
        <w:rPr>
          <w:rFonts w:ascii="宋体" w:hAnsi="宋体" w:eastAsia="宋体"/>
          <w:sz w:val="24"/>
        </w:rPr>
        <w:t>Arthur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Tombeau de Ravel Valse-Caprices for Viola and Pianoforte or Clarinet and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本书出售、求购地址：https://www.jiaokey.com/book/detail/40739630.html</w:t>
      </w:r>
    </w:p>
    <w:p>
      <w:r>
        <w:t>更多相关图书推荐：https://www.jiaokey.com</w:t>
      </w:r>
    </w:p>
    <w:p>
      <w:r>
        <w:t>Arthur Benjamin 其他作品：https://www.jiaokey.com/tag/Arthur Benjamin.html</w:t>
      </w:r>
    </w:p>
    <w:p>
      <w:r>
        <w:t>关键词搜索：https://www.jiaokey.com/tag/Le Tombeau de Ravel Valse-Caprices for Viola and Pianoforte or Clarinet and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