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Nr.8752 Nine german Arias for Soprano violin Flute Oboe And Basso continuo HWV 202-210</w:t>
      </w:r>
    </w:p>
    <w:p>
      <w:r>
        <w:rPr>
          <w:rFonts w:ascii="宋体" w:hAnsi="宋体" w:eastAsia="宋体"/>
          <w:sz w:val="24"/>
        </w:rPr>
        <w:t>Georg Friedrich 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Nr.8752 Nine german Arias for Soprano violin Flute Oboe And Basso continuo HWV 202-210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本书出售、求购地址：https://www.jiaokey.com/book/detail/40739582.html</w:t>
      </w:r>
    </w:p>
    <w:p>
      <w:r>
        <w:t>更多相关图书推荐：https://www.jiaokey.com</w:t>
      </w:r>
    </w:p>
    <w:p>
      <w:r>
        <w:t>Georg Friedrich H?ndel 其他作品：https://www.jiaokey.com/tag/Georg Friedrich H?ndel.html</w:t>
      </w:r>
    </w:p>
    <w:p>
      <w:r>
        <w:t>关键词搜索：https://www.jiaokey.com/tag/edition peters Nr.8752 Nine german Arias for Soprano violin Flute Oboe And Basso continuo HWV 202-210.html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