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Brave! Clarinet More that 25 pieces for clarinet and piano</w:t>
      </w:r>
    </w:p>
    <w:p>
      <w:r>
        <w:rPr>
          <w:rFonts w:ascii="宋体" w:hAnsi="宋体" w:eastAsia="宋体"/>
          <w:sz w:val="24"/>
        </w:rPr>
        <w:t>Carol Barratt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Brave! Clarinet More that 25 pieces for clarinet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Barratt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本书出售、求购地址：https://www.jiaokey.com/book/detail/40739572.html</w:t>
      </w:r>
    </w:p>
    <w:p>
      <w:r>
        <w:t>更多相关图书推荐：https://www.jiaokey.com</w:t>
      </w:r>
    </w:p>
    <w:p>
      <w:r>
        <w:t>Carol Barratt 其他作品：https://www.jiaokey.com/tag/Carol Barratt.html</w:t>
      </w:r>
    </w:p>
    <w:p>
      <w:r>
        <w:t>关键词搜索：https://www.jiaokey.com/tag/Brave! Clarinet More that 25 pieces for clarinet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