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vocalise for saxophone soprano alto or tenor or clarinet and piano Op.34 No.14 M 2567</w:t>
      </w:r>
    </w:p>
    <w:p>
      <w:r>
        <w:rPr>
          <w:rFonts w:ascii="宋体" w:hAnsi="宋体" w:eastAsia="宋体"/>
          <w:sz w:val="24"/>
        </w:rPr>
        <w:t>Sergei Rachmaninov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vocalise for saxophone soprano alto or tenor or clarinet and piano Op.34 No.14 M 2567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Rachmaninov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本书出售、求购地址：https://www.jiaokey.com/book/detail/40739464.html</w:t>
      </w:r>
    </w:p>
    <w:p>
      <w:r>
        <w:t>更多相关图书推荐：https://www.jiaokey.com</w:t>
      </w:r>
    </w:p>
    <w:p>
      <w:r>
        <w:t>Sergei Rachmaninov 其他作品：https://www.jiaokey.com/tag/Sergei Rachmaninov.html</w:t>
      </w:r>
    </w:p>
    <w:p>
      <w:r>
        <w:t>关键词搜索：https://www.jiaokey.com/tag/vocalise for saxophone soprano alto or tenor or clarinet and piano Op.34 No.14 M 2567.html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